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c3b" w14:textId="33d2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2021-2023 жылдарға арналған бюджеті туралы" Күршім аудандық мәслихатының 2020 жылғы 28 желтоқсандағы № 59/2-VI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27 шілдедегі № 7/5-VII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"Күршім ауданының ауылдық округтерінің 2021-2023 жылдарға арналған бюджеті туралы" Күршім аудандық мәслихатының 2020 жылғы 28 желтоқсандағы № 59/2-VI (Нормативтік құқықтық актілерді мемлекеттік тіркеу тізілімінде № 8336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 Күршім ауданының Күршім ауылдық округінің 2021-2023 жылдарға арналған бюджеті сәйкесінше 1, 2 және 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- 181244,0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- 203488,5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- 22244,5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- 22244,5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Күршім ауылдық округінің бюджетіне берілген субвенция көлемі 2021 жылға 4342,0 мың теңге сомасында Күршім ауылдық округінің бюджетінде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Күршім ауданының Марқакөл ауылдық округінің 2021-2023 жылдарға арналған бюджеті сәйкесінше 4, 5 және 6 қосымшаларға сәйкес,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- 151826,8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- 4919,8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Аудандық бюджеттен Марқакөл ауылдық округінің бюджетіне берілген субвенция көлемі 2021 жылға 15763,0 мың теңге сомасында Марқакөл ауылдық округінің бюджетінде ескерілсін.".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7/5-VІI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Күршім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203488,5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134998,5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-22244,5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7/5-VІI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Марқакөл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Аудандыұ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