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41f8" w14:textId="7e74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Солдатово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28 желтоқсандағы № 14/154-VII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6 –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тармақшасынасәйкес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31 360,0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–31 360,0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12.08.2022 </w:t>
      </w:r>
      <w:r>
        <w:rPr>
          <w:rFonts w:ascii="Times New Roman"/>
          <w:b w:val="false"/>
          <w:i w:val="false"/>
          <w:color w:val="000000"/>
          <w:sz w:val="28"/>
        </w:rPr>
        <w:t>№ 20/266-VII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20/266-VIІ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Солдатово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12.08.2022 </w:t>
      </w:r>
      <w:r>
        <w:rPr>
          <w:rFonts w:ascii="Times New Roman"/>
          <w:b w:val="false"/>
          <w:i w:val="false"/>
          <w:color w:val="ff0000"/>
          <w:sz w:val="28"/>
        </w:rPr>
        <w:t>№ 20/266-VII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 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14/153-VII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"28"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14/153-VII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