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0c45" w14:textId="af40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Ново-Хайрузовка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28 желтоқсандағы № 14/152-VII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6 –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сәйкес Катонқарағай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42 647,0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2839,0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39808,0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42 647,0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Катонқарағай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23/308-VII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14/152- 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Ново-Хайрузовка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Катонқарағай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23/308-VII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№14/152-VII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Ново-Хайрузовка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14/152-VII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Ново-Хайрузовка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