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1bce" w14:textId="b641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Ново-Поляковка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14/151-VII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сәйкес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59398,6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53429,6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59750,6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- 352,0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23/307-VII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Ново-Поляковка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23/307-VII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