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f50" w14:textId="bcb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14/149-VII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181073,7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160992,8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182432,2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– VII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4/149-VII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