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6c08" w14:textId="8446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Алтынбел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28 желтоқсандағы № 14/144-VII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6 –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сәйкес Катонқарағай аудандық мәслихаты ШЕШТІ: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208342,4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4844,0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199999,4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208342,4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Катонқарағай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23/302-VII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14/144-VII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Алтынбел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Катонқарағай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23/302-VII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4/144-VII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Алтынбел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14/144-VII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Алтынбел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