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1a85" w14:textId="a24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46/431–VI "2021-2023 жылдарға арналған Солоновка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46/431-VІ "2021-2023 жылдарға арналған Солоновка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49 369,0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46/431 -VI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Солоновка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