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3071f" w14:textId="5d307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2020 жылғы 30 желтоқсандағы № 46/432–VI "2021-2023 жылдарға арналған Солдатово ауылдық округінің бюджеті туралы" шешіміне өзерістер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2021 жылғы 16 қарашадағы № 12/127-VII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Катонқарағай аудандық мәслихаты ШЕШТІ: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Катонқарағай аудандық мәслихатының 2020 жылғы 30 желтоқсандағы № 46/432-VІ "2021-2023 жылдарға арналған Солдатово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8247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Солдатово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22887,0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21943,0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22887,1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- 0,1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0,1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 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12/127-VІI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46/432 -VI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Солдатово ауылдық округінің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 органдарынан  түсетiн 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Пайдаланылмаған(толық пайдалыналмаған)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