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ddd" w14:textId="8a9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46/426–VI "2021-2023 жылдарға арналған Жамбыл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12/122-VII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46/426-VІ "2021-2023 жылдарға арналған Жамбыл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127025,2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124892,2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1-қосымша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№12/122-VІI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№46/426-VI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127025,2        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 басқарудың жоғары тұрған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