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9cff" w14:textId="9019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46/425–VI "2021-2023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16 қарашадағы № 12/121-VII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желтоқандағы № 46/425-VI "2021-2023 жылдарға арналған Белқарағай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8327 нөмірімен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103221,0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99913,0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–103332,9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- 111,9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Белқарағай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