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c76" w14:textId="b4e3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46/425–VI "2021-2023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Белқарағай ауылдық округінің бюджеті туралы" Катонқарағай аудандық мәслихатының 2020 жылғы 30 желтоқандағы № 46/425-VI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№8327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97845,0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94537,0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9/84 -VІI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Белқарағай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