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9841" w14:textId="b449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Чапаево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28 желтоқсандағы № 12/16-VII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Чапаево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61610,8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56377,5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62725,8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Чапаево ауылдық округінің бюджетінде аудандық бюджеттен 38598,0 мың теңге сомада субвенциялар көлемі көзделсін.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Чапаево ауылдық округінің бюджетінде аудандық бюджеттен 17124,5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Чапаево ауылдық округінің бюджетінде республикалық бюджеттен 655,0 мың теңге сомада трансферттер көлемі көзделсін.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12/16-VII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Чапаево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25/16-VII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12/16-VII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Чапаево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12/16-VII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Чапаево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