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51de" w14:textId="eef5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77/7-VI "2021-2023 жылдарға арналған Октябрьск кентінің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Октябрьск кентінің бюджеті туралы" 2020 жылғы 25 желтоқсандағы № 77/7-VІ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8079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26867,0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16054,0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28503,6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-1636,6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1636,6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1636,6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2021 жылға арналған Октябрьск кентінің бюджетінде аудандық бюджеттен 8224,0 мың теңге сомасында трансферттер көлемі көзделсін.";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77/7-VI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Октябрьск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