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383e" w14:textId="1b33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Соловьево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28 желтоқсандағы № 12/9-VII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160175,6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147940,6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160830,5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Соловьево ауылдық округінің бюджетінде аудандық бюджеттен 36754,0 мың теңге сомада субвенциялар көлемі көзделсін.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Соловьево ауылдық округінің бюджетінде аудандық бюджеттен 13628,4 мың теңге сомасында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 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Соловьево ауылдық округінің бюджетінде облыстық бюджеттен 10068,4 мың теңге сомада трансферттер көлемі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Соловьево ауылдық округінің бюджетінде республикалық бюджеттен 87489,8 мың теңге сомада трансферттер көлемі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Соловьево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25/9-VII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