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59fd" w14:textId="e4e5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Прибрежный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28 желтоқсандағы № 12/7-VII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Прибрежный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553,4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32156,0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35480,3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2022 жылға арналған Прибрежный кентінің бюджетінде аудандық бюджеттен 27366,0 мың теңге сомада субвенциялар көлемі көзделсін.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Прибрежный кентінің бюджетінде аудандық бюджеттен 4133,0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2022 жылға арналған Прибрежный кентінің бюджетінде республикалық бюджеттен 657,0 мың теңге сомада трансферттер көлемі көзделсін.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Прибрежный кентінің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25/7-VII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Прибрежный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Прибрежный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