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920" w14:textId="e3f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Октябрьск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Октябрьск кентінің бюджетінде аудандық бюджеттен 22213,0 мың теңге сомада субвенциялар көлемі көзделсін.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Октябрьск кентінің бюджетінде аудандық бюджеттен 30252,4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Октябрьск кентінің бюджетінде республикалық бюджеттен 827,0 мың теңге сомада трансферттер көлемі көзделсін.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 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 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