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40b0" w14:textId="a2a4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77/13-VI "2021-2023 жылдарға арналған Соловьево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8 желтоқсандағы № 10/7-VII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Соловьево ауылдық округінің бюджеті туралы" 2020 жылғы 25 желтоқсандағы № 77/13-VІ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8074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37096,0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9511,0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27583,0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40797,7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-3701,7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3701,7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3701,7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2-1 тармақпен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2021 жылға арналған Соловьево ауылдық округінің бюджетінде аудандық бюджеттен 4142,0 мың теңге сомасында трансферттер көлемі көзделсін.";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77/13-VI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Соловьево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