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b258" w14:textId="be0b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77/14-VI "2021-2023 жылдарға арналған Средигорный ауылдық округінің бюджеті туралы"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26 тамыздағы № 6/8-VII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Средигорный ауылдық округінің бюджеті туралы" 2020 жылғы 25 желтоқсандағы № 77/14-VІ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8072 болып тіркелген)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Средигорный ауылдық округінің бюджеті тиісінше 1, 2 және 3 - қосымшаларға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30186,0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3405,0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–9,0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26772,0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30231,0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45,0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6/8- VIІ 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77/14-VI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Средигорный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988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