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4e196" w14:textId="094e1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2020 жылғы 25 желтоқсандағы № 77/11-VI "2021-2023 жылдарға арналған Северный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2021 жылғы 26 тамыздағы № 6/6-VII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"2021-2023 жылдарға арналған Северный ауылдық округінің бюджеті туралы" 2020 жылғы 25 желтоқсандағы № 77/11-VІ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8073 болып тіркелген) мынадай өзгерістер мен толықтыру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1 -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Северный ауылдық округінің бюджеті тиісінше 1, 2 және 3 - қосымшаларға сәйкес, оның ішінде 2021 жылға мынадай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27258,0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2552,0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–89,0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24617,0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27415,9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-157,9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157,9 мың теңге, соның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157,9 мың теңге.";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3-1 тармақпен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2021 жылға арналған Северный ауылдық округінің бюджетінде аудандық бюджеттен 6522,0 мың теңге сомасында трансферттер көлемі қарастырылсын.";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26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6/6- VIІ шешіміне 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77/11-VI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Северный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129"/>
        <w:gridCol w:w="1017"/>
        <w:gridCol w:w="525"/>
        <w:gridCol w:w="1543"/>
        <w:gridCol w:w="3988"/>
        <w:gridCol w:w="296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27415,9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15743,8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15743,8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15743,8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15743,8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-157,9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