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2b50" w14:textId="09e2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Шілікті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83 913,8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–78 220,8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84 262,7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Шілікті ауылдық округінің бюджетіне аудандық бюджеттен берілетін субвенция көлемі 36571,0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348,9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