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ca00" w14:textId="472c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Зайсан ауданы Сарытерек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2021 жылғы 24 желтоқсандағы № 15-9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Зайсан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Сарытерек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207 698,0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- 5 358,0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–202 198,0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208 077,5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379,5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23-5/10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Сарытерек ауылдық округінің бюджетіне аудандық бюджеттен берілетін субвенция көлемі 33832,0 мың теңге сомасында белгіленгені ескерілсін.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379,5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Зайсан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18-14/10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23-5/10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Сарытерек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23-5/10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 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25.03.2022 </w:t>
      </w:r>
      <w:r>
        <w:rPr>
          <w:rFonts w:ascii="Times New Roman"/>
          <w:b w:val="false"/>
          <w:i w:val="false"/>
          <w:color w:val="ff0000"/>
          <w:sz w:val="28"/>
        </w:rPr>
        <w:t>№ 18-14/10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