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642e" w14:textId="a87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58 979,7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–53 679,7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59 362,7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Қарабұлақ ауылдық округінің бюджетіне аудандық бюджеттен берілетін субвенция көлемі 34717,0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383,0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18-14/7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18-14/7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