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212" w14:textId="70d1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Дайыр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64 304,0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65 181,1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877,1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Дайыр ауылдық округінің бюджетіне аудандық бюджеттен берілетін субвенция көлемі 31831,0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877,1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