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6d25e" w14:textId="866d2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Зайсан ауданы Біржан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2021 жылғы 24 желтоқсандағы № 15-3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Зайсан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Біржан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63 251,0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- 3 276,0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59 975,0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63 350,8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-99,8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(профицитті пайдалану) – 99,8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99,8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Зайсан аудандық мәслихатының 22.09.2022 </w:t>
      </w:r>
      <w:r>
        <w:rPr>
          <w:rFonts w:ascii="Times New Roman"/>
          <w:b w:val="false"/>
          <w:i w:val="false"/>
          <w:color w:val="000000"/>
          <w:sz w:val="28"/>
        </w:rPr>
        <w:t>№ 23-5/4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Біржан ауылдық округінің бюджетіне аудандық бюджеттен берілетін субвенция көлемі 31323,0 мың теңге сомасында белгіленгені ескерілсін.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99,8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2-1-тармақпен толықтырылды - Шығыс Қазақстан облысы Зайсан аудандық мәслихатының 25.03.2022 </w:t>
      </w:r>
      <w:r>
        <w:rPr>
          <w:rFonts w:ascii="Times New Roman"/>
          <w:b w:val="false"/>
          <w:i w:val="false"/>
          <w:color w:val="000000"/>
          <w:sz w:val="28"/>
        </w:rPr>
        <w:t>№ 18-14/4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Марқабаев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23-5/4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Біржан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Зайсан аудандық мәслихатының 22.09.2022 </w:t>
      </w:r>
      <w:r>
        <w:rPr>
          <w:rFonts w:ascii="Times New Roman"/>
          <w:b w:val="false"/>
          <w:i w:val="false"/>
          <w:color w:val="ff0000"/>
          <w:sz w:val="28"/>
        </w:rPr>
        <w:t>№ 23-5/4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Біржан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Біржан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Шығыс Қазақстан облысы Зайсан аудандық мәслихатының 25.03.2022 </w:t>
      </w:r>
      <w:r>
        <w:rPr>
          <w:rFonts w:ascii="Times New Roman"/>
          <w:b w:val="false"/>
          <w:i w:val="false"/>
          <w:color w:val="ff0000"/>
          <w:sz w:val="28"/>
        </w:rPr>
        <w:t>№ 18-14/4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