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9783" w14:textId="d569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Зайсан ауданы Айнабұлақ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2021 жылғы 24 желтоқсандағы № 15-2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Зайсан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68 117,9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- 5 846,7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–61 487,9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68 564,1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0,0мыңтеңге;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 іөтеу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446,2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23-5/3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Айнабұлақ ауылдық округінің бюджетіне аудандық бюджеттен берілетін субвенция көлемі 31451,0 мың теңге сомасында көзделгені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446,2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18-14/3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Айнабұлақ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23-5/3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Айнабұлақ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Айнабұлақ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18-14/3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