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1810" w14:textId="3611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Әуезов кентінің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11/189-VII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60671,0 мың теңге, соның ішінде:</w:t>
      </w:r>
    </w:p>
    <w:p>
      <w:pPr>
        <w:spacing w:after="0"/>
        <w:ind w:left="0"/>
        <w:jc w:val="both"/>
      </w:pPr>
      <w:r>
        <w:rPr>
          <w:rFonts w:ascii="Times New Roman"/>
          <w:b w:val="false"/>
          <w:i w:val="false"/>
          <w:color w:val="000000"/>
          <w:sz w:val="28"/>
        </w:rPr>
        <w:t>
      салықтық түсімдер – 12996,0 мың теңге;</w:t>
      </w:r>
    </w:p>
    <w:p>
      <w:pPr>
        <w:spacing w:after="0"/>
        <w:ind w:left="0"/>
        <w:jc w:val="both"/>
      </w:pPr>
      <w:r>
        <w:rPr>
          <w:rFonts w:ascii="Times New Roman"/>
          <w:b w:val="false"/>
          <w:i w:val="false"/>
          <w:color w:val="000000"/>
          <w:sz w:val="28"/>
        </w:rPr>
        <w:t>
      салықтық емес түсімдер – 1283,0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46392,0 мың теңге;</w:t>
      </w:r>
    </w:p>
    <w:p>
      <w:pPr>
        <w:spacing w:after="0"/>
        <w:ind w:left="0"/>
        <w:jc w:val="both"/>
      </w:pPr>
      <w:r>
        <w:rPr>
          <w:rFonts w:ascii="Times New Roman"/>
          <w:b w:val="false"/>
          <w:i w:val="false"/>
          <w:color w:val="000000"/>
          <w:sz w:val="28"/>
        </w:rPr>
        <w:t>
      2) шығындар – 66525,0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- 5854,0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5854,0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5854,0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Абай облысы Жарма аудандық мәслихатының 30.09.2022 </w:t>
      </w:r>
      <w:r>
        <w:rPr>
          <w:rFonts w:ascii="Times New Roman"/>
          <w:b w:val="false"/>
          <w:i w:val="false"/>
          <w:color w:val="000000"/>
          <w:sz w:val="28"/>
        </w:rPr>
        <w:t>№ 21/303-VII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2022 жылға Жарма ауданы Әуезов кентінің бюджетіне аудан бюджетінен субвенция көлемi 44181,0 мың теңге сомада ескерілсін.</w:t>
      </w:r>
    </w:p>
    <w:bookmarkEnd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11/189-VII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Әуезов кентінің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21.11.2022 </w:t>
      </w:r>
      <w:r>
        <w:rPr>
          <w:rFonts w:ascii="Times New Roman"/>
          <w:b w:val="false"/>
          <w:i w:val="false"/>
          <w:color w:val="ff0000"/>
          <w:sz w:val="28"/>
        </w:rPr>
        <w:t>№ 22/332-VII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11/189-VІI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11/189-VІI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