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a8ed" w14:textId="383a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53/543-VI "2021-2023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9/144-VII шешімі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Жарма аудандық мәслихаты ШЕШТІ:</w:t>
      </w:r>
    </w:p>
    <w:bookmarkStart w:name="z3"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Жаңғызтөбе кентінің бюджеті туралы" 2020 жылғы 30 желтоқсандағы № 53/543-VI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8241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56229,8 мың теңге, соның ішінде:</w:t>
      </w:r>
    </w:p>
    <w:p>
      <w:pPr>
        <w:spacing w:after="0"/>
        <w:ind w:left="0"/>
        <w:jc w:val="both"/>
      </w:pPr>
      <w:r>
        <w:rPr>
          <w:rFonts w:ascii="Times New Roman"/>
          <w:b w:val="false"/>
          <w:i w:val="false"/>
          <w:color w:val="000000"/>
          <w:sz w:val="28"/>
        </w:rPr>
        <w:t>
      салықтық түсімдер – 7235,0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48994,8 мың теңге;</w:t>
      </w:r>
    </w:p>
    <w:p>
      <w:pPr>
        <w:spacing w:after="0"/>
        <w:ind w:left="0"/>
        <w:jc w:val="both"/>
      </w:pPr>
      <w:r>
        <w:rPr>
          <w:rFonts w:ascii="Times New Roman"/>
          <w:b w:val="false"/>
          <w:i w:val="false"/>
          <w:color w:val="000000"/>
          <w:sz w:val="28"/>
        </w:rPr>
        <w:t>
      2) шығындар – 57506,6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- 1276,8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1276,8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1276,8 мың теңге.";</w:t>
      </w:r>
    </w:p>
    <w:bookmarkStart w:name="z5"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9/144-VIІ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53/543-VI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