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2f29" w14:textId="66c2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Шалабай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9/135-VII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ауданы Шалабай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9/135-VII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Жарма ауданы Шалабай ауылдық округінде 2022-2023 жылдарға арналған жайылымдарды басқару және оларды пайдалану жөніндегі жоспары</w:t>
      </w:r>
    </w:p>
    <w:bookmarkEnd w:id="4"/>
    <w:bookmarkStart w:name="z14" w:id="5"/>
    <w:p>
      <w:pPr>
        <w:spacing w:after="0"/>
        <w:ind w:left="0"/>
        <w:jc w:val="both"/>
      </w:pPr>
      <w:r>
        <w:rPr>
          <w:rFonts w:ascii="Times New Roman"/>
          <w:b w:val="false"/>
          <w:i w:val="false"/>
          <w:color w:val="000000"/>
          <w:sz w:val="28"/>
        </w:rPr>
        <w:t xml:space="preserve">
      Жарма ауданы Шалабай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6" w:id="7"/>
    <w:p>
      <w:pPr>
        <w:spacing w:after="0"/>
        <w:ind w:left="0"/>
        <w:jc w:val="both"/>
      </w:pPr>
      <w:r>
        <w:rPr>
          <w:rFonts w:ascii="Times New Roman"/>
          <w:b w:val="false"/>
          <w:i w:val="false"/>
          <w:color w:val="000000"/>
          <w:sz w:val="28"/>
        </w:rPr>
        <w:t>
      Жоспар:</w:t>
      </w:r>
    </w:p>
    <w:bookmarkEnd w:id="7"/>
    <w:bookmarkStart w:name="z17"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Шалабай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4" w:id="15"/>
    <w:p>
      <w:pPr>
        <w:spacing w:after="0"/>
        <w:ind w:left="0"/>
        <w:jc w:val="both"/>
      </w:pPr>
      <w:r>
        <w:rPr>
          <w:rFonts w:ascii="Times New Roman"/>
          <w:b w:val="false"/>
          <w:i w:val="false"/>
          <w:color w:val="000000"/>
          <w:sz w:val="28"/>
        </w:rPr>
        <w:t>
      Шалабай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6"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7"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8" w:id="19"/>
    <w:p>
      <w:pPr>
        <w:spacing w:after="0"/>
        <w:ind w:left="0"/>
        <w:jc w:val="both"/>
      </w:pPr>
      <w:r>
        <w:rPr>
          <w:rFonts w:ascii="Times New Roman"/>
          <w:b w:val="false"/>
          <w:i w:val="false"/>
          <w:color w:val="000000"/>
          <w:sz w:val="28"/>
        </w:rPr>
        <w:t>
      Округте барлығы 7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bl>
    <w:bookmarkStart w:name="z30"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89 948,0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3"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7 009,1</w:t>
            </w:r>
          </w:p>
        </w:tc>
      </w:tr>
    </w:tbl>
    <w:bookmarkStart w:name="z34"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33 864,9</w:t>
            </w:r>
          </w:p>
        </w:tc>
      </w:tr>
    </w:tbl>
    <w:bookmarkStart w:name="z35"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7 660,8</w:t>
            </w:r>
          </w:p>
        </w:tc>
      </w:tr>
    </w:tbl>
    <w:bookmarkStart w:name="z36"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26 204,1</w:t>
            </w:r>
          </w:p>
        </w:tc>
      </w:tr>
    </w:tbl>
    <w:bookmarkStart w:name="z37" w:id="28"/>
    <w:p>
      <w:pPr>
        <w:spacing w:after="0"/>
        <w:ind w:left="0"/>
        <w:jc w:val="both"/>
      </w:pPr>
      <w:r>
        <w:rPr>
          <w:rFonts w:ascii="Times New Roman"/>
          <w:b w:val="false"/>
          <w:i w:val="false"/>
          <w:color w:val="000000"/>
          <w:sz w:val="28"/>
        </w:rPr>
        <w:t>
      Округ аумағында жайылымдардың артықшылығы 26 204,1 гектарды құрайды. Жергілікті халықтың ауыл шаруашылығы жануарларын ұстау үшін жайылымдарға қажеттілік жоқ.</w:t>
      </w:r>
    </w:p>
    <w:bookmarkEnd w:id="28"/>
    <w:bookmarkStart w:name="z38"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0"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Шалабай ауылдық округі аумағында жайылымдардың орналасу схемасы (картасы) масштаб 1: 300 000</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Шартты белгілер:</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45" w:id="34"/>
    <w:p>
      <w:pPr>
        <w:spacing w:after="0"/>
        <w:ind w:left="0"/>
        <w:jc w:val="left"/>
      </w:pPr>
      <w:r>
        <w:rPr>
          <w:rFonts w:ascii="Times New Roman"/>
          <w:b/>
          <w:i w:val="false"/>
          <w:color w:val="000000"/>
        </w:rPr>
        <w:t xml:space="preserve"> Жарма ауданы Шалабай ауылдық округінің  жайылым айналымдарының қолайлы схемалары  масштаб 1: 300 000</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36"/>
    <w:p>
      <w:pPr>
        <w:spacing w:after="0"/>
        <w:ind w:left="0"/>
        <w:jc w:val="left"/>
      </w:pPr>
      <w:r>
        <w:rPr>
          <w:rFonts w:ascii="Times New Roman"/>
          <w:b/>
          <w:i w:val="false"/>
          <w:color w:val="000000"/>
        </w:rPr>
        <w:t xml:space="preserve"> Шартты белгілер:</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0" w:id="38"/>
    <w:p>
      <w:pPr>
        <w:spacing w:after="0"/>
        <w:ind w:left="0"/>
        <w:jc w:val="left"/>
      </w:pPr>
      <w:r>
        <w:rPr>
          <w:rFonts w:ascii="Times New Roman"/>
          <w:b/>
          <w:i w:val="false"/>
          <w:color w:val="000000"/>
        </w:rPr>
        <w:t xml:space="preserve"> Жарма ауданы Шалабай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1"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Шартты белгілер:</w:t>
      </w:r>
    </w:p>
    <w:bookmarkEnd w:id="40"/>
    <w:bookmarkStart w:name="z5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55" w:id="42"/>
    <w:p>
      <w:pPr>
        <w:spacing w:after="0"/>
        <w:ind w:left="0"/>
        <w:jc w:val="left"/>
      </w:pPr>
      <w:r>
        <w:rPr>
          <w:rFonts w:ascii="Times New Roman"/>
          <w:b/>
          <w:i w:val="false"/>
          <w:color w:val="000000"/>
        </w:rPr>
        <w:t xml:space="preserve"> Жарма ауданы Шалабай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5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Шартты белгілер:</w:t>
      </w:r>
    </w:p>
    <w:bookmarkEnd w:id="44"/>
    <w:bookmarkStart w:name="z5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0" w:id="46"/>
    <w:p>
      <w:pPr>
        <w:spacing w:after="0"/>
        <w:ind w:left="0"/>
        <w:jc w:val="left"/>
      </w:pPr>
      <w:r>
        <w:rPr>
          <w:rFonts w:ascii="Times New Roman"/>
          <w:b/>
          <w:i w:val="false"/>
          <w:color w:val="000000"/>
        </w:rPr>
        <w:t xml:space="preserve"> Жарма ауданы Шалабай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Шартты белгілер:</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65" w:id="50"/>
    <w:p>
      <w:pPr>
        <w:spacing w:after="0"/>
        <w:ind w:left="0"/>
        <w:jc w:val="left"/>
      </w:pPr>
      <w:r>
        <w:rPr>
          <w:rFonts w:ascii="Times New Roman"/>
          <w:b/>
          <w:i w:val="false"/>
          <w:color w:val="000000"/>
        </w:rPr>
        <w:t xml:space="preserve"> Жарма ауданы Шалабай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2"/>
    <w:p>
      <w:pPr>
        <w:spacing w:after="0"/>
        <w:ind w:left="0"/>
        <w:jc w:val="left"/>
      </w:pPr>
      <w:r>
        <w:rPr>
          <w:rFonts w:ascii="Times New Roman"/>
          <w:b/>
          <w:i w:val="false"/>
          <w:color w:val="000000"/>
        </w:rPr>
        <w:t xml:space="preserve"> Шартты белгілер:</w:t>
      </w:r>
    </w:p>
    <w:bookmarkEnd w:id="52"/>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Шалабай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0" w:id="54"/>
    <w:p>
      <w:pPr>
        <w:spacing w:after="0"/>
        <w:ind w:left="0"/>
        <w:jc w:val="left"/>
      </w:pPr>
      <w:r>
        <w:rPr>
          <w:rFonts w:ascii="Times New Roman"/>
          <w:b/>
          <w:i w:val="false"/>
          <w:color w:val="000000"/>
        </w:rPr>
        <w:t xml:space="preserve"> Жарма ауданы Шалабай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