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15727" w14:textId="16157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Жаңғызтөбе кентінде 2022-2023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9/125-VII шешімі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Жер кодексінің 15-бабының </w:t>
      </w:r>
      <w:r>
        <w:rPr>
          <w:rFonts w:ascii="Times New Roman"/>
          <w:b w:val="false"/>
          <w:i w:val="false"/>
          <w:color w:val="000000"/>
          <w:sz w:val="28"/>
        </w:rPr>
        <w:t>1-тармағының</w:t>
      </w:r>
      <w:r>
        <w:rPr>
          <w:rFonts w:ascii="Times New Roman"/>
          <w:b w:val="false"/>
          <w:i w:val="false"/>
          <w:color w:val="000000"/>
          <w:sz w:val="28"/>
        </w:rPr>
        <w:t xml:space="preserve"> 2-1) тармақшасына,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13)-тармақшасына, "Жайылымдар туралы" Қазақстан Республикасының Заңының </w:t>
      </w:r>
      <w:r>
        <w:rPr>
          <w:rFonts w:ascii="Times New Roman"/>
          <w:b w:val="false"/>
          <w:i w:val="false"/>
          <w:color w:val="000000"/>
          <w:sz w:val="28"/>
        </w:rPr>
        <w:t>8-бабының</w:t>
      </w:r>
      <w:r>
        <w:rPr>
          <w:rFonts w:ascii="Times New Roman"/>
          <w:b w:val="false"/>
          <w:i w:val="false"/>
          <w:color w:val="000000"/>
          <w:sz w:val="28"/>
        </w:rPr>
        <w:t xml:space="preserve"> 1)-тармақшасына сәйкес, Жарма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Жарма ауданы Жаңғызтөбе кентінде 2022-2023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Start w:name="z9" w:id="0"/>
    <w:p>
      <w:pPr>
        <w:spacing w:after="0"/>
        <w:ind w:left="0"/>
        <w:jc w:val="both"/>
      </w:pPr>
      <w:r>
        <w:rPr>
          <w:rFonts w:ascii="Times New Roman"/>
          <w:b w:val="false"/>
          <w:i w:val="false"/>
          <w:color w:val="000000"/>
          <w:sz w:val="28"/>
        </w:rPr>
        <w:t>
      2. Осы шешім Қазақстан Республикасы нормативтік құқықтық актілерінің электрондық түрдегі эталондық бақылау банкінде ресми жариялауға жолдансын.</w:t>
      </w:r>
    </w:p>
    <w:bookmarkEnd w:id="0"/>
    <w:bookmarkStart w:name="z10" w:id="1"/>
    <w:p>
      <w:pPr>
        <w:spacing w:after="0"/>
        <w:ind w:left="0"/>
        <w:jc w:val="both"/>
      </w:pPr>
      <w:r>
        <w:rPr>
          <w:rFonts w:ascii="Times New Roman"/>
          <w:b w:val="false"/>
          <w:i w:val="false"/>
          <w:color w:val="000000"/>
          <w:sz w:val="28"/>
        </w:rPr>
        <w:t>
      3. Осы шешім оның алғашқы ресми жарияланған күнінен кейін 2022 жылдың 1 қаңтарынан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11 қарашадағы </w:t>
            </w:r>
            <w:r>
              <w:br/>
            </w:r>
            <w:r>
              <w:rPr>
                <w:rFonts w:ascii="Times New Roman"/>
                <w:b w:val="false"/>
                <w:i w:val="false"/>
                <w:color w:val="000000"/>
                <w:sz w:val="20"/>
              </w:rPr>
              <w:t xml:space="preserve">№ 9/125-VII шешіміне </w:t>
            </w:r>
            <w:r>
              <w:br/>
            </w:r>
            <w:r>
              <w:rPr>
                <w:rFonts w:ascii="Times New Roman"/>
                <w:b w:val="false"/>
                <w:i w:val="false"/>
                <w:color w:val="000000"/>
                <w:sz w:val="20"/>
              </w:rPr>
              <w:t>қосымша</w:t>
            </w:r>
          </w:p>
        </w:tc>
      </w:tr>
    </w:tbl>
    <w:bookmarkStart w:name="z13" w:id="2"/>
    <w:p>
      <w:pPr>
        <w:spacing w:after="0"/>
        <w:ind w:left="0"/>
        <w:jc w:val="left"/>
      </w:pPr>
      <w:r>
        <w:rPr>
          <w:rFonts w:ascii="Times New Roman"/>
          <w:b/>
          <w:i w:val="false"/>
          <w:color w:val="000000"/>
        </w:rPr>
        <w:t xml:space="preserve"> Жарма ауданы Жаңғызтөбе кентінде 2022-2023 жылдарға арналған жайылымдарды басқару және оларды пайдалану жөніндегі жоспары</w:t>
      </w:r>
    </w:p>
    <w:bookmarkEnd w:id="2"/>
    <w:p>
      <w:pPr>
        <w:spacing w:after="0"/>
        <w:ind w:left="0"/>
        <w:jc w:val="left"/>
      </w:pPr>
    </w:p>
    <w:p>
      <w:pPr>
        <w:spacing w:after="0"/>
        <w:ind w:left="0"/>
        <w:jc w:val="both"/>
      </w:pPr>
      <w:r>
        <w:rPr>
          <w:rFonts w:ascii="Times New Roman"/>
          <w:b w:val="false"/>
          <w:i w:val="false"/>
          <w:color w:val="000000"/>
          <w:sz w:val="28"/>
        </w:rPr>
        <w:t xml:space="preserve">
      Жарма ауданы Жаңғызтөбе кентінде 2022-2023 жылдарға арналған жайылымдарды басқару және оларды пайдалану жөніндегі осы жоспар (бұдан әрі – Жоспар)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"Жайылымдар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орынбасары-Қазақстан Республикасы Ауыл шаруашылығы министрінің "Жайылымдарды ұтымды пайдалану қағидаларын бекіту туралы" 2017 жылғы 24 сәуірдегі № 173 (Нормативті құқықтық актілерді мемлекеттік тіркеу тізілімінде № 15090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"Жайлымдардың жалпы алаңына түсетін жүктеменің шекті рұқсат етілетін нормасын бекіту туралы" 2015 жылғы 14 сәуірдегі № 3-3/332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Start w:name="z15" w:id="3"/>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жайылымдарды геоботаникалық зерттеп-қараудың жай-күйі туралы мәліметтерді, ветеринариялық-санитариялық объектілер туралы мәліметтерді, жеке және заңды тұлғалардың ауыл шаруашылығы жануарлары мал басының саны туралы деректерді, ауыл шаруашылығы жануарларының түрлері мен жыныстық 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мал басын қалыптастыру туралы мәліметтерді, екпе және аридтік жайылымдарда ауыл шаруашылығы жануарларын жаю ерекшеліктерін, малды айдап өтуге арналған сервитуттар туралы мәліметтерді, мемлекеттік органдар, жеке және (немесе) заңды тұлғалар берген өзге де деректерді ескере отырып қабылданды.</w:t>
      </w:r>
    </w:p>
    <w:bookmarkEnd w:id="3"/>
    <w:bookmarkStart w:name="z16" w:id="4"/>
    <w:p>
      <w:pPr>
        <w:spacing w:after="0"/>
        <w:ind w:left="0"/>
        <w:jc w:val="both"/>
      </w:pPr>
      <w:r>
        <w:rPr>
          <w:rFonts w:ascii="Times New Roman"/>
          <w:b w:val="false"/>
          <w:i w:val="false"/>
          <w:color w:val="000000"/>
          <w:sz w:val="28"/>
        </w:rPr>
        <w:t>
      Жоспар: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Жаңғызтөбе кенті аумағында жайылымдардың орналасу схемасын (картасын) (Жоспарға </w:t>
      </w:r>
      <w:r>
        <w:rPr>
          <w:rFonts w:ascii="Times New Roman"/>
          <w:b w:val="false"/>
          <w:i w:val="false"/>
          <w:color w:val="000000"/>
          <w:sz w:val="28"/>
        </w:rPr>
        <w:t>1 қосымша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жайылым айналымдарының қолайлы схемаларын (Жоспарға </w:t>
      </w:r>
      <w:r>
        <w:rPr>
          <w:rFonts w:ascii="Times New Roman"/>
          <w:b w:val="false"/>
          <w:i w:val="false"/>
          <w:color w:val="000000"/>
          <w:sz w:val="28"/>
        </w:rPr>
        <w:t>2 қосымша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 (Жоспарға </w:t>
      </w:r>
      <w:r>
        <w:rPr>
          <w:rFonts w:ascii="Times New Roman"/>
          <w:b w:val="false"/>
          <w:i w:val="false"/>
          <w:color w:val="000000"/>
          <w:sz w:val="28"/>
        </w:rPr>
        <w:t>3 қосымша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(Жоспарға </w:t>
      </w:r>
      <w:r>
        <w:rPr>
          <w:rFonts w:ascii="Times New Roman"/>
          <w:b w:val="false"/>
          <w:i w:val="false"/>
          <w:color w:val="000000"/>
          <w:sz w:val="28"/>
        </w:rPr>
        <w:t>4 қосымша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(Жоспарға </w:t>
      </w:r>
      <w:r>
        <w:rPr>
          <w:rFonts w:ascii="Times New Roman"/>
          <w:b w:val="false"/>
          <w:i w:val="false"/>
          <w:color w:val="000000"/>
          <w:sz w:val="28"/>
        </w:rPr>
        <w:t>5 қосымша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кент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(Жоспарға </w:t>
      </w:r>
      <w:r>
        <w:rPr>
          <w:rFonts w:ascii="Times New Roman"/>
          <w:b w:val="false"/>
          <w:i w:val="false"/>
          <w:color w:val="000000"/>
          <w:sz w:val="28"/>
        </w:rPr>
        <w:t>6 қосымша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графикті (Жоспарға </w:t>
      </w:r>
      <w:r>
        <w:rPr>
          <w:rFonts w:ascii="Times New Roman"/>
          <w:b w:val="false"/>
          <w:i w:val="false"/>
          <w:color w:val="000000"/>
          <w:sz w:val="28"/>
        </w:rPr>
        <w:t>7 қосымша</w:t>
      </w:r>
      <w:r>
        <w:rPr>
          <w:rFonts w:ascii="Times New Roman"/>
          <w:b w:val="false"/>
          <w:i w:val="false"/>
          <w:color w:val="000000"/>
          <w:sz w:val="28"/>
        </w:rPr>
        <w:t>) қамтиды.</w:t>
      </w:r>
    </w:p>
    <w:bookmarkStart w:name="z24" w:id="5"/>
    <w:p>
      <w:pPr>
        <w:spacing w:after="0"/>
        <w:ind w:left="0"/>
        <w:jc w:val="both"/>
      </w:pPr>
      <w:r>
        <w:rPr>
          <w:rFonts w:ascii="Times New Roman"/>
          <w:b w:val="false"/>
          <w:i w:val="false"/>
          <w:color w:val="000000"/>
          <w:sz w:val="28"/>
        </w:rPr>
        <w:t>
      Жаңғызтөбе кенті экологиялық-географиялық орналасу ерекшелігіне байланысты далалы, оның ішінде құрғақ далалы аймақта орналасқан. Климаты орташа-құрғақ, орташа ыстық, жылдық орташа жауын-шашыны 360-390 мм. Ауа температурасы ең төменгі -45, ең жоғарғы +40. Орташа жылдық температурасы +10. Салыстырмалы ылғалдылығы 68 %. Оңтүстік-шығыс және солтүстік-батыс бағыттағы желдер басым, орташа жылдық жылдамдығы 2,7 м/сек.</w:t>
      </w:r>
    </w:p>
    <w:bookmarkEnd w:id="5"/>
    <w:bookmarkStart w:name="z25" w:id="6"/>
    <w:p>
      <w:pPr>
        <w:spacing w:after="0"/>
        <w:ind w:left="0"/>
        <w:jc w:val="both"/>
      </w:pPr>
      <w:r>
        <w:rPr>
          <w:rFonts w:ascii="Times New Roman"/>
          <w:b w:val="false"/>
          <w:i w:val="false"/>
          <w:color w:val="000000"/>
          <w:sz w:val="28"/>
        </w:rPr>
        <w:t>
      Топырақ жамылғысы ашық қызғылт және қою қызыл қоңыр топырақ. Кейбір жерлерде шамалы оңтүстік қара топырақ таралған.</w:t>
      </w:r>
    </w:p>
    <w:bookmarkEnd w:id="6"/>
    <w:bookmarkStart w:name="z26" w:id="7"/>
    <w:p>
      <w:pPr>
        <w:spacing w:after="0"/>
        <w:ind w:left="0"/>
        <w:jc w:val="both"/>
      </w:pPr>
      <w:r>
        <w:rPr>
          <w:rFonts w:ascii="Times New Roman"/>
          <w:b w:val="false"/>
          <w:i w:val="false"/>
          <w:color w:val="000000"/>
          <w:sz w:val="28"/>
        </w:rPr>
        <w:t>
      Бедердің учаскелерінде шөптердің әр түрлілігі байқалады: қазтабан, қызылбояу, қандышөп, мия және т.б. Сортаң топырақтың таратылуына байланысты, өсімдік жамылғысы елеулі теңбіл болып сипатталады. Сортаң топырақтың теңбілінің негізгі компоненті қара жусан, кейде бұйырғын, камфоросма, қотыр көкпек болып табылады. Жобалық жамылғы 10-20% аспайды.</w:t>
      </w:r>
    </w:p>
    <w:bookmarkEnd w:id="7"/>
    <w:bookmarkStart w:name="z27" w:id="8"/>
    <w:p>
      <w:pPr>
        <w:spacing w:after="0"/>
        <w:ind w:left="0"/>
        <w:jc w:val="both"/>
      </w:pPr>
      <w:r>
        <w:rPr>
          <w:rFonts w:ascii="Times New Roman"/>
          <w:b w:val="false"/>
          <w:i w:val="false"/>
          <w:color w:val="000000"/>
          <w:sz w:val="28"/>
        </w:rPr>
        <w:t>
      Жайылымдардың ішінде көделі - бетегелі бұталанған жусанды жайылымдар типі басым келеді. Жайылым кезеңінің орташа ұзақтығы 210-230 күнді құрайды.</w:t>
      </w:r>
    </w:p>
    <w:bookmarkEnd w:id="8"/>
    <w:bookmarkStart w:name="z28" w:id="9"/>
    <w:p>
      <w:pPr>
        <w:spacing w:after="0"/>
        <w:ind w:left="0"/>
        <w:jc w:val="both"/>
      </w:pPr>
      <w:r>
        <w:rPr>
          <w:rFonts w:ascii="Times New Roman"/>
          <w:b w:val="false"/>
          <w:i w:val="false"/>
          <w:color w:val="000000"/>
          <w:sz w:val="28"/>
        </w:rPr>
        <w:t>
      Кентте барлығы 7 ветеринариялық-санитариялық объектілер жұмыс істейді, соның ішінде:</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алаңдары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9" w:id="10"/>
    <w:p>
      <w:pPr>
        <w:spacing w:after="0"/>
        <w:ind w:left="0"/>
        <w:jc w:val="both"/>
      </w:pPr>
      <w:r>
        <w:rPr>
          <w:rFonts w:ascii="Times New Roman"/>
          <w:b w:val="false"/>
          <w:i w:val="false"/>
          <w:color w:val="000000"/>
          <w:sz w:val="28"/>
        </w:rPr>
        <w:t>
      2021 жылғы 1 қаңтар жағдайына кенттегі жеке және заңды тұлғалардың ауыл шаруашылығы жануарлары мал басының саны келесіні құрады: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(ӨҚШ)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0" w:id="11"/>
    <w:p>
      <w:pPr>
        <w:spacing w:after="0"/>
        <w:ind w:left="0"/>
        <w:jc w:val="both"/>
      </w:pPr>
      <w:r>
        <w:rPr>
          <w:rFonts w:ascii="Times New Roman"/>
          <w:b w:val="false"/>
          <w:i w:val="false"/>
          <w:color w:val="000000"/>
          <w:sz w:val="28"/>
        </w:rPr>
        <w:t>
      Кент аумағында ауыл шаруашылығы жануарларының түрлері мен жыныстық жас топтары бойынша қалыптастырылған үйірлердің, отарлардың, табындардың саны: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Табындар (Ірі қара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Отарлар (қой мен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1" w:id="12"/>
    <w:p>
      <w:pPr>
        <w:spacing w:after="0"/>
        <w:ind w:left="0"/>
        <w:jc w:val="both"/>
      </w:pPr>
      <w:r>
        <w:rPr>
          <w:rFonts w:ascii="Times New Roman"/>
          <w:b w:val="false"/>
          <w:i w:val="false"/>
          <w:color w:val="000000"/>
          <w:sz w:val="28"/>
        </w:rPr>
        <w:t>
      Ауыл шаруашылығы жануарларын жайылымдармен қамтамасыз ету үшін кент аумағында барлығы – 2 444,0 гектар жер жайылымдық алқап бар, оның ішінде жер санаттары бөлінісінде: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 алқаптары: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жер және ауыл шаруашылығына арналмаған өзге де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 (ерекше қорғалатын табиғи аумақтардың, орман, су қорларының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"Жайылымдар туралы" Заңының 15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кенттердің және ауылдық елді мекендердің аумағы шегінде орналасқан, мемлекет меншігіндегі жайылымдар жергілікті халықтың ауыл шаруашылығы жануарларының аналық (сауын) мал басын ұстау бойынша мұқтажын қанағаттандыру үшін беріледі. </w:t>
      </w:r>
    </w:p>
    <w:bookmarkStart w:name="z33" w:id="13"/>
    <w:p>
      <w:pPr>
        <w:spacing w:after="0"/>
        <w:ind w:left="0"/>
        <w:jc w:val="both"/>
      </w:pPr>
      <w:r>
        <w:rPr>
          <w:rFonts w:ascii="Times New Roman"/>
          <w:b w:val="false"/>
          <w:i w:val="false"/>
          <w:color w:val="000000"/>
          <w:sz w:val="28"/>
        </w:rPr>
        <w:t>
      Жергілікті халықтың ауыл шаруашылығы жануарларының аналық (сауын) мал басын ұстау бойынша жайылымдарға қажеттілік келесі кестеде берілген: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халықтың ауыл шаруашылығы жануарларының аналық (сауын) мал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1 басына арналған жайылым алаңының шекті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8 825,5</w:t>
            </w:r>
          </w:p>
        </w:tc>
      </w:tr>
    </w:tbl>
    <w:bookmarkStart w:name="z34" w:id="14"/>
    <w:p>
      <w:pPr>
        <w:spacing w:after="0"/>
        <w:ind w:left="0"/>
        <w:jc w:val="both"/>
      </w:pPr>
      <w:r>
        <w:rPr>
          <w:rFonts w:ascii="Times New Roman"/>
          <w:b w:val="false"/>
          <w:i w:val="false"/>
          <w:color w:val="000000"/>
          <w:sz w:val="28"/>
        </w:rPr>
        <w:t>
      Жергілікті халықтың ауыл шаруашылығы жануарларының аналық (сауын) мал басын ұстау бойынша жайылымдарға қалыптасқан қажеттілікті кент шегінде бар жайылымдық алқаптар есебінен толықтыру қажет: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га ("-" жетіспеушілік, "+"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елді мекендер жері құрамындағы жайылымдық алқаптар есебінен,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босалқы жерлері құрамындағы жайылымдық алқаптар есебінен, га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- 6 381,5</w:t>
            </w:r>
          </w:p>
        </w:tc>
      </w:tr>
    </w:tbl>
    <w:bookmarkStart w:name="z35" w:id="15"/>
    <w:p>
      <w:pPr>
        <w:spacing w:after="0"/>
        <w:ind w:left="0"/>
        <w:jc w:val="both"/>
      </w:pPr>
      <w:r>
        <w:rPr>
          <w:rFonts w:ascii="Times New Roman"/>
          <w:b w:val="false"/>
          <w:i w:val="false"/>
          <w:color w:val="000000"/>
          <w:sz w:val="28"/>
        </w:rPr>
        <w:t>
      Жергілікті тұрғындардың басқа ауыл шаруашылық жануарларын жаю үшін жайылымдарға қажеттілік келесі кестеде берілген: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халықтың басқа ауыл шаруашылығы жануарларының мал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1 басына арналған жайылым алаңының шекті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9 177,0</w:t>
            </w:r>
          </w:p>
        </w:tc>
      </w:tr>
    </w:tbl>
    <w:bookmarkStart w:name="z36" w:id="16"/>
    <w:p>
      <w:pPr>
        <w:spacing w:after="0"/>
        <w:ind w:left="0"/>
        <w:jc w:val="both"/>
      </w:pPr>
      <w:r>
        <w:rPr>
          <w:rFonts w:ascii="Times New Roman"/>
          <w:b w:val="false"/>
          <w:i w:val="false"/>
          <w:color w:val="000000"/>
          <w:sz w:val="28"/>
        </w:rPr>
        <w:t>
      Жергілікті халықтың басқа ауыл шаруашылығы жануарларын жаю үшін жайылымдарға мұқтажын қанағаттандыру: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га ("-" жетіспеушілік, "+"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елді мекендер жері құрамындағы жайылымдық алқаптар есебінен,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босалқы жерлері құрамындағы жайылымдық алқаптар есебінен, га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- 9 177,0</w:t>
            </w:r>
          </w:p>
        </w:tc>
      </w:tr>
    </w:tbl>
    <w:p>
      <w:pPr>
        <w:spacing w:after="0"/>
        <w:ind w:left="0"/>
        <w:jc w:val="left"/>
      </w:pPr>
    </w:p>
    <w:p>
      <w:pPr>
        <w:spacing w:after="0"/>
        <w:ind w:left="0"/>
        <w:jc w:val="both"/>
      </w:pPr>
      <w:r>
        <w:rPr>
          <w:rFonts w:ascii="Times New Roman"/>
          <w:b w:val="false"/>
          <w:i w:val="false"/>
          <w:color w:val="000000"/>
          <w:sz w:val="28"/>
        </w:rPr>
        <w:t xml:space="preserve">
      Кент аумағында тұрғын халықтың ауыл шаруашылығы жануарларын ұстау үшін жайылымдардың жалпы жетіспеушілігі 15 558,5 гектарды құрайды. Қазақстан Республикасының "Жайылымдар туралы" Заңының 15 бабының </w:t>
      </w:r>
      <w:r>
        <w:rPr>
          <w:rFonts w:ascii="Times New Roman"/>
          <w:b w:val="false"/>
          <w:i w:val="false"/>
          <w:color w:val="000000"/>
          <w:sz w:val="28"/>
        </w:rPr>
        <w:t>3 тармағына</w:t>
      </w:r>
      <w:r>
        <w:rPr>
          <w:rFonts w:ascii="Times New Roman"/>
          <w:b w:val="false"/>
          <w:i w:val="false"/>
          <w:color w:val="000000"/>
          <w:sz w:val="28"/>
        </w:rPr>
        <w:t xml:space="preserve"> сәйкес, жайылымдармен қамтамасыз етілмеген тұрғын халықтың ауыл шаруашылығы жануарларының мал басы Қызылағаш ауылдық округіне шалғайдағы жайылымдарға ауыстырылады.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Жайылымдарды ұтымды пайдалану мақсатында алдағы уақытта жайылым пайдаланушылар арасында жайылымдарды ұтымды пайдалану жөніндегі іс-шараларды жүргізу туралы, соның ішінде бұқаралық ақпарат құралдарын пайдалана отырып, түсіндіру жұмыстарын күшейту қажет, сондай-ақ пайдаланылмай жатқан, ұтымды пайдаланылмай жатқан немесе Қазақстан Республикасының </w:t>
      </w:r>
      <w:r>
        <w:rPr>
          <w:rFonts w:ascii="Times New Roman"/>
          <w:b w:val="false"/>
          <w:i w:val="false"/>
          <w:color w:val="000000"/>
          <w:sz w:val="28"/>
        </w:rPr>
        <w:t>заңнамасын</w:t>
      </w:r>
      <w:r>
        <w:rPr>
          <w:rFonts w:ascii="Times New Roman"/>
          <w:b w:val="false"/>
          <w:i w:val="false"/>
          <w:color w:val="000000"/>
          <w:sz w:val="28"/>
        </w:rPr>
        <w:t xml:space="preserve"> бұза отырып пайдаланылып жатқан жерлерді анықтау және мемлекеттік меншікке қайтару жөніндегі тиісті шаралар қабылдау қажет.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Жаңғызтөбе кентінде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1 қосымша</w:t>
            </w:r>
          </w:p>
        </w:tc>
      </w:tr>
    </w:tbl>
    <w:bookmarkStart w:name="z40" w:id="17"/>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Жаңғызтөбе кенті аумағында жайылымдардың орналасу схемасы (картасы) масштаб 1: 300 000</w:t>
      </w:r>
    </w:p>
    <w:bookmarkEnd w:id="17"/>
    <w:bookmarkStart w:name="z41"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810500" cy="720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20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2" w:id="19"/>
    <w:p>
      <w:pPr>
        <w:spacing w:after="0"/>
        <w:ind w:left="0"/>
        <w:jc w:val="left"/>
      </w:pPr>
      <w:r>
        <w:rPr>
          <w:rFonts w:ascii="Times New Roman"/>
          <w:b/>
          <w:i w:val="false"/>
          <w:color w:val="000000"/>
        </w:rPr>
        <w:t xml:space="preserve"> Шартты белгілер:</w:t>
      </w:r>
    </w:p>
    <w:bookmarkEnd w:id="19"/>
    <w:bookmarkStart w:name="z43"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5524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245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Жаңғызтөбе кентінде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2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Жарма ауданы Жаңғызтөбе кентінің жайылым айналымдарының қолайлы схемалары масштаб 1: 300 000</w:t>
      </w:r>
    </w:p>
    <w:bookmarkStart w:name="z46"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810500" cy="713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13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7" w:id="22"/>
    <w:p>
      <w:pPr>
        <w:spacing w:after="0"/>
        <w:ind w:left="0"/>
        <w:jc w:val="left"/>
      </w:pPr>
      <w:r>
        <w:rPr>
          <w:rFonts w:ascii="Times New Roman"/>
          <w:b/>
          <w:i w:val="false"/>
          <w:color w:val="000000"/>
        </w:rPr>
        <w:t xml:space="preserve"> Шартты белгілер:</w:t>
      </w:r>
    </w:p>
    <w:bookmarkEnd w:id="22"/>
    <w:bookmarkStart w:name="z48"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59182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182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Жаңғызтөбе кентінде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3 қосымша</w:t>
            </w:r>
          </w:p>
        </w:tc>
      </w:tr>
    </w:tbl>
    <w:bookmarkStart w:name="z50" w:id="24"/>
    <w:p>
      <w:pPr>
        <w:spacing w:after="0"/>
        <w:ind w:left="0"/>
        <w:jc w:val="left"/>
      </w:pPr>
      <w:r>
        <w:rPr>
          <w:rFonts w:ascii="Times New Roman"/>
          <w:b/>
          <w:i w:val="false"/>
          <w:color w:val="000000"/>
        </w:rPr>
        <w:t xml:space="preserve"> Жарма ауданы Жаңғызтөбе кентінің жайылымдарының, оның ішінде маусымдық жайылымдардың сыртқы және ішкі шекаралары мен алаңдары, жайылымдық инфрақұрылым объектілері белгіленген картасы масштаб 1: 300 000</w:t>
      </w:r>
    </w:p>
    <w:bookmarkEnd w:id="24"/>
    <w:bookmarkStart w:name="z51"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78105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32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2" w:id="26"/>
    <w:p>
      <w:pPr>
        <w:spacing w:after="0"/>
        <w:ind w:left="0"/>
        <w:jc w:val="left"/>
      </w:pPr>
      <w:r>
        <w:rPr>
          <w:rFonts w:ascii="Times New Roman"/>
          <w:b/>
          <w:i w:val="false"/>
          <w:color w:val="000000"/>
        </w:rPr>
        <w:t xml:space="preserve"> Шартты белгілер:</w:t>
      </w:r>
    </w:p>
    <w:bookmarkEnd w:id="26"/>
    <w:bookmarkStart w:name="z53"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78105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Жаңғызтөбе кентінде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4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Жарма ауданы Жаңғызтөбе кентінің жайылым пайдаланушыларының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масштаб 1: 300 000</w:t>
      </w:r>
    </w:p>
    <w:bookmarkStart w:name="z56"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8105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23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7" w:id="29"/>
    <w:p>
      <w:pPr>
        <w:spacing w:after="0"/>
        <w:ind w:left="0"/>
        <w:jc w:val="left"/>
      </w:pPr>
      <w:r>
        <w:rPr>
          <w:rFonts w:ascii="Times New Roman"/>
          <w:b/>
          <w:i w:val="false"/>
          <w:color w:val="000000"/>
        </w:rPr>
        <w:t xml:space="preserve"> Шартты белгілер:</w:t>
      </w:r>
    </w:p>
    <w:bookmarkEnd w:id="29"/>
    <w:bookmarkStart w:name="z58"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8105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Жаңғызтөбе кентінде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5 қосымша</w:t>
            </w:r>
          </w:p>
        </w:tc>
      </w:tr>
    </w:tbl>
    <w:bookmarkStart w:name="z60" w:id="31"/>
    <w:p>
      <w:pPr>
        <w:spacing w:after="0"/>
        <w:ind w:left="0"/>
        <w:jc w:val="left"/>
      </w:pPr>
      <w:r>
        <w:rPr>
          <w:rFonts w:ascii="Times New Roman"/>
          <w:b/>
          <w:i w:val="false"/>
          <w:color w:val="000000"/>
        </w:rPr>
        <w:t xml:space="preserve"> Жарма ауданы Жаңғызтөбе кентінің жайылымы жоқ жеке және (немесе) заңды тұлғаларының ауыл шаруашылығы жануарларының мал басын орналастыру үшін жайылымдарды қайта бөлу және оны берілетін жайылымдарға ауыстыру схемасы масштаб 1: 300 000</w:t>
      </w:r>
    </w:p>
    <w:bookmarkEnd w:id="31"/>
    <w:bookmarkStart w:name="z61"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78105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97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2" w:id="33"/>
    <w:p>
      <w:pPr>
        <w:spacing w:after="0"/>
        <w:ind w:left="0"/>
        <w:jc w:val="left"/>
      </w:pPr>
      <w:r>
        <w:rPr>
          <w:rFonts w:ascii="Times New Roman"/>
          <w:b/>
          <w:i w:val="false"/>
          <w:color w:val="000000"/>
        </w:rPr>
        <w:t xml:space="preserve"> Шартты белгілер:</w:t>
      </w:r>
    </w:p>
    <w:bookmarkEnd w:id="33"/>
    <w:bookmarkStart w:name="z63"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Жаңғызтөбе кентінде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6 қосымша</w:t>
            </w:r>
          </w:p>
        </w:tc>
      </w:tr>
    </w:tbl>
    <w:bookmarkStart w:name="z65" w:id="35"/>
    <w:p>
      <w:pPr>
        <w:spacing w:after="0"/>
        <w:ind w:left="0"/>
        <w:jc w:val="left"/>
      </w:pPr>
      <w:r>
        <w:rPr>
          <w:rFonts w:ascii="Times New Roman"/>
          <w:b/>
          <w:i w:val="false"/>
          <w:color w:val="000000"/>
        </w:rPr>
        <w:t xml:space="preserve"> Жарма ауданы Жаңғызтөбе кентінің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масштаб 1: 300 000</w:t>
      </w:r>
    </w:p>
    <w:bookmarkEnd w:id="35"/>
    <w:bookmarkStart w:name="z66"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775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7" w:id="37"/>
    <w:p>
      <w:pPr>
        <w:spacing w:after="0"/>
        <w:ind w:left="0"/>
        <w:jc w:val="left"/>
      </w:pPr>
      <w:r>
        <w:rPr>
          <w:rFonts w:ascii="Times New Roman"/>
          <w:b/>
          <w:i w:val="false"/>
          <w:color w:val="000000"/>
        </w:rPr>
        <w:t xml:space="preserve"> Шартты белгілер:</w:t>
      </w:r>
    </w:p>
    <w:bookmarkEnd w:id="37"/>
    <w:bookmarkStart w:name="z68"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Жаңғызтөбе кентінде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7 қосымша</w:t>
            </w:r>
          </w:p>
        </w:tc>
      </w:tr>
    </w:tbl>
    <w:bookmarkStart w:name="z70" w:id="39"/>
    <w:p>
      <w:pPr>
        <w:spacing w:after="0"/>
        <w:ind w:left="0"/>
        <w:jc w:val="left"/>
      </w:pPr>
      <w:r>
        <w:rPr>
          <w:rFonts w:ascii="Times New Roman"/>
          <w:b/>
          <w:i w:val="false"/>
          <w:color w:val="000000"/>
        </w:rPr>
        <w:t xml:space="preserve"> Жарма ауданы Жаңғызтөбе кенті бойынша ауыл шаруашылығы жануарларын жаюдың және айдаудың маусымдық маршруттарын белгілейтін жайылымдарды пайдалану жөніндегі күнтізбелік график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шалғайдағы жайылымдарға айдау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жайылымдардан жануарларды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 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