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554a" w14:textId="a0a5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Белтерек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9/121-VII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Белтерек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9/121-VII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Белтерек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Белтерек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Белтерек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Белтерек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5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141 612,0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13 537,5</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49 301,5</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10 140,3</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39 161,2</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39 161,2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Белтерек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Белтерек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Белтерек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Белтерек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Белтерек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Белтерек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Белтерек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Белтерек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