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50cb" w14:textId="8f85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Ақжал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9/119-VII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Жарма ауданы Ақжал ауылдық округінде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25" w:id="0"/>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0"/>
    <w:bookmarkStart w:name="z28" w:id="1"/>
    <w:p>
      <w:pPr>
        <w:spacing w:after="0"/>
        <w:ind w:left="0"/>
        <w:jc w:val="both"/>
      </w:pPr>
      <w:r>
        <w:rPr>
          <w:rFonts w:ascii="Times New Roman"/>
          <w:b w:val="false"/>
          <w:i w:val="false"/>
          <w:color w:val="000000"/>
          <w:sz w:val="28"/>
        </w:rPr>
        <w:t>
      3. Осы шешім оның алғашқы ресми жарияланған кейін 2022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91/119-VII шешіміне</w:t>
            </w:r>
            <w:r>
              <w:br/>
            </w:r>
            <w:r>
              <w:rPr>
                <w:rFonts w:ascii="Times New Roman"/>
                <w:b w:val="false"/>
                <w:i w:val="false"/>
                <w:color w:val="000000"/>
                <w:sz w:val="20"/>
              </w:rPr>
              <w:t>қосымша</w:t>
            </w:r>
          </w:p>
        </w:tc>
      </w:tr>
    </w:tbl>
    <w:bookmarkStart w:name="z2" w:id="2"/>
    <w:p>
      <w:pPr>
        <w:spacing w:after="0"/>
        <w:ind w:left="0"/>
        <w:jc w:val="left"/>
      </w:pPr>
      <w:r>
        <w:rPr>
          <w:rFonts w:ascii="Times New Roman"/>
          <w:b/>
          <w:i w:val="false"/>
          <w:color w:val="000000"/>
        </w:rPr>
        <w:t xml:space="preserve"> Жарма ауданы Ақжал ауылдық округінде 2022-2023 жылдарға арналған жайылымдарды басқару және оларды пайдалану жөніндегі жоспар</w:t>
      </w:r>
    </w:p>
    <w:bookmarkEnd w:id="2"/>
    <w:p>
      <w:pPr>
        <w:spacing w:after="0"/>
        <w:ind w:left="0"/>
        <w:jc w:val="left"/>
      </w:pPr>
    </w:p>
    <w:p>
      <w:pPr>
        <w:spacing w:after="0"/>
        <w:ind w:left="0"/>
        <w:jc w:val="both"/>
      </w:pPr>
      <w:r>
        <w:rPr>
          <w:rFonts w:ascii="Times New Roman"/>
          <w:b w:val="false"/>
          <w:i w:val="false"/>
          <w:color w:val="000000"/>
          <w:sz w:val="28"/>
        </w:rPr>
        <w:t xml:space="preserve">
      Жарма ауданы Ақжал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Қазақстан Республикасы Премьер-Министрінің орынбасары-Қазақстан Республикасы Ауыл шаруашылығы министрінің 2017 жылғы 24 сәуірдегі № 173 </w:t>
      </w:r>
      <w:r>
        <w:rPr>
          <w:rFonts w:ascii="Times New Roman"/>
          <w:b w:val="false"/>
          <w:i w:val="false"/>
          <w:color w:val="000000"/>
          <w:sz w:val="28"/>
        </w:rPr>
        <w:t>бұйрығна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"Жайлымдардың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Start w:name="z27" w:id="3"/>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3"/>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Ақжал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Ақжал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p>
      <w:pPr>
        <w:spacing w:after="0"/>
        <w:ind w:left="0"/>
        <w:jc w:val="both"/>
      </w:pPr>
      <w:r>
        <w:rPr>
          <w:rFonts w:ascii="Times New Roman"/>
          <w:b w:val="false"/>
          <w:i w:val="false"/>
          <w:color w:val="000000"/>
          <w:sz w:val="28"/>
        </w:rPr>
        <w:t>
      Жайылымдардың ішінде көделі - бетегелі бұталанған жусанды жайылымдар типі басым келеді. Жайылым кезеңінің орташа ұзақтығы 210-230 күнді құрайды.</w:t>
      </w:r>
    </w:p>
    <w:p>
      <w:pPr>
        <w:spacing w:after="0"/>
        <w:ind w:left="0"/>
        <w:jc w:val="both"/>
      </w:pPr>
      <w:r>
        <w:rPr>
          <w:rFonts w:ascii="Times New Roman"/>
          <w:b w:val="false"/>
          <w:i w:val="false"/>
          <w:color w:val="000000"/>
          <w:sz w:val="28"/>
        </w:rPr>
        <w:t>
      Округте барлығы 5 ветеринариялық-санитариялық объектілер жұмыс істейді, соның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38 111,0 гектар жер жайылымдық алқап бар, оның ішінде жер санаттары бөлінісінде: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20 349,0</w:t>
            </w:r>
          </w:p>
        </w:tc>
      </w:tr>
    </w:tbl>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15 074,0</w:t>
            </w:r>
          </w:p>
        </w:tc>
      </w:tr>
    </w:tbl>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26 506,9</w:t>
            </w:r>
          </w:p>
        </w:tc>
      </w:tr>
    </w:tbl>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- 11 432,9</w:t>
            </w:r>
          </w:p>
        </w:tc>
      </w:tr>
    </w:tbl>
    <w:p>
      <w:pPr>
        <w:spacing w:after="0"/>
        <w:ind w:left="0"/>
        <w:jc w:val="both"/>
      </w:pPr>
      <w:r>
        <w:rPr>
          <w:rFonts w:ascii="Times New Roman"/>
          <w:b w:val="false"/>
          <w:i w:val="false"/>
          <w:color w:val="000000"/>
          <w:sz w:val="28"/>
        </w:rPr>
        <w:t xml:space="preserve">
      Округ аумағында тұрғын халықтың ауыл шаруашылығы жануарларын ұстау үшін жайылымдардың жалпы жетіспеушілігі 11 432,9 гектарды құрайды. Қазақстан Республикасының "Жайылымдар туралы" Заңының 15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жайылымдармен қамтамасыз етілмеген тұрғын халықтың ауыл шаруашылығы жануарларының мал басы Қызылағаш ауылдық округіне шалғайдағы жайылымдарға ауыстырылады.</w:t>
      </w:r>
    </w:p>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Ақжал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басқару және оларды пайдалану жөніндегі</w:t>
            </w:r>
            <w:r>
              <w:br/>
            </w:r>
            <w:r>
              <w:rPr>
                <w:rFonts w:ascii="Times New Roman"/>
                <w:b w:val="false"/>
                <w:i w:val="false"/>
                <w:color w:val="000000"/>
                <w:sz w:val="20"/>
              </w:rPr>
              <w:t>жоспарға 1 қосымша</w:t>
            </w:r>
          </w:p>
        </w:tc>
      </w:tr>
    </w:tbl>
    <w:bookmarkStart w:name="z4" w:id="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Ақжал ауылдық округі аумағында жайылымдардың орналасу схемасы (картасы) масштаб 1: 300 000</w:t>
      </w:r>
    </w:p>
    <w:bookmarkEnd w:id="4"/>
    <w:p>
      <w:pPr>
        <w:spacing w:after="0"/>
        <w:ind w:left="0"/>
        <w:jc w:val="left"/>
      </w:pPr>
      <w:r>
        <w:br/>
      </w:r>
    </w:p>
    <w:p>
      <w:pPr>
        <w:spacing w:after="0"/>
        <w:ind w:left="0"/>
        <w:jc w:val="both"/>
      </w:pPr>
      <w:r>
        <w:drawing>
          <wp:inline distT="0" distB="0" distL="0" distR="0">
            <wp:extent cx="78105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left"/>
      </w:pPr>
      <w:r>
        <w:rPr>
          <w:rFonts w:ascii="Times New Roman"/>
          <w:b/>
          <w:i w:val="false"/>
          <w:color w:val="000000"/>
        </w:rPr>
        <w:t xml:space="preserve"> Шартты белгілер:</w:t>
      </w:r>
    </w:p>
    <w:bookmarkEnd w:id="5"/>
    <w:p>
      <w:pPr>
        <w:spacing w:after="0"/>
        <w:ind w:left="0"/>
        <w:jc w:val="left"/>
      </w:pPr>
      <w:r>
        <w:br/>
      </w:r>
    </w:p>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Ақжал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басқару және оларды пайдалану жөніндегі</w:t>
            </w:r>
            <w:r>
              <w:br/>
            </w:r>
            <w:r>
              <w:rPr>
                <w:rFonts w:ascii="Times New Roman"/>
                <w:b w:val="false"/>
                <w:i w:val="false"/>
                <w:color w:val="000000"/>
                <w:sz w:val="20"/>
              </w:rPr>
              <w:t>жоспарға 2 қосымша</w:t>
            </w:r>
          </w:p>
        </w:tc>
      </w:tr>
    </w:tbl>
    <w:bookmarkStart w:name="z7" w:id="6"/>
    <w:p>
      <w:pPr>
        <w:spacing w:after="0"/>
        <w:ind w:left="0"/>
        <w:jc w:val="left"/>
      </w:pPr>
      <w:r>
        <w:rPr>
          <w:rFonts w:ascii="Times New Roman"/>
          <w:b/>
          <w:i w:val="false"/>
          <w:color w:val="000000"/>
        </w:rPr>
        <w:t xml:space="preserve"> Жарма ауданы Ақжал ауылдық округінің  жайылым айналымдарының қолайлы схемалары масштаб 1: 300 000</w:t>
      </w:r>
    </w:p>
    <w:bookmarkEnd w:id="6"/>
    <w:p>
      <w:pPr>
        <w:spacing w:after="0"/>
        <w:ind w:left="0"/>
        <w:jc w:val="left"/>
      </w:pPr>
      <w:r>
        <w:br/>
      </w:r>
    </w:p>
    <w:p>
      <w:pPr>
        <w:spacing w:after="0"/>
        <w:ind w:left="0"/>
        <w:jc w:val="both"/>
      </w:pPr>
      <w:r>
        <w:drawing>
          <wp:inline distT="0" distB="0" distL="0" distR="0">
            <wp:extent cx="78105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Шартты белгілер:</w:t>
      </w:r>
    </w:p>
    <w:bookmarkEnd w:id="7"/>
    <w:p>
      <w:pPr>
        <w:spacing w:after="0"/>
        <w:ind w:left="0"/>
        <w:jc w:val="left"/>
      </w:pPr>
      <w:r>
        <w:br/>
      </w:r>
    </w:p>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Ақжал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басқару және оларды пайдалану жөніндегі</w:t>
            </w:r>
            <w:r>
              <w:br/>
            </w:r>
            <w:r>
              <w:rPr>
                <w:rFonts w:ascii="Times New Roman"/>
                <w:b w:val="false"/>
                <w:i w:val="false"/>
                <w:color w:val="000000"/>
                <w:sz w:val="20"/>
              </w:rPr>
              <w:t>жоспарға 3 қосымша</w:t>
            </w:r>
          </w:p>
        </w:tc>
      </w:tr>
    </w:tbl>
    <w:bookmarkStart w:name="z10" w:id="8"/>
    <w:p>
      <w:pPr>
        <w:spacing w:after="0"/>
        <w:ind w:left="0"/>
        <w:jc w:val="left"/>
      </w:pPr>
      <w:r>
        <w:rPr>
          <w:rFonts w:ascii="Times New Roman"/>
          <w:b/>
          <w:i w:val="false"/>
          <w:color w:val="000000"/>
        </w:rPr>
        <w:t xml:space="preserve"> Жарма ауданы Ақжал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8"/>
    <w:p>
      <w:pPr>
        <w:spacing w:after="0"/>
        <w:ind w:left="0"/>
        <w:jc w:val="left"/>
      </w:pP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Шартты белгілер:</w:t>
      </w:r>
    </w:p>
    <w:bookmarkEnd w:id="9"/>
    <w:p>
      <w:pPr>
        <w:spacing w:after="0"/>
        <w:ind w:left="0"/>
        <w:jc w:val="left"/>
      </w:pPr>
      <w:r>
        <w:br/>
      </w:r>
    </w:p>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Ақжал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4 қосымша</w:t>
            </w:r>
          </w:p>
        </w:tc>
      </w:tr>
    </w:tbl>
    <w:bookmarkStart w:name="z13" w:id="10"/>
    <w:p>
      <w:pPr>
        <w:spacing w:after="0"/>
        <w:ind w:left="0"/>
        <w:jc w:val="left"/>
      </w:pPr>
      <w:r>
        <w:rPr>
          <w:rFonts w:ascii="Times New Roman"/>
          <w:b/>
          <w:i w:val="false"/>
          <w:color w:val="000000"/>
        </w:rPr>
        <w:t xml:space="preserve"> Жарма ауданы Ақжал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10"/>
    <w:p>
      <w:pPr>
        <w:spacing w:after="0"/>
        <w:ind w:left="0"/>
        <w:jc w:val="left"/>
      </w:pPr>
      <w:r>
        <w:br/>
      </w:r>
    </w:p>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Шартты белгілер:</w:t>
      </w:r>
    </w:p>
    <w:bookmarkEnd w:id="11"/>
    <w:p>
      <w:pPr>
        <w:spacing w:after="0"/>
        <w:ind w:left="0"/>
        <w:jc w:val="left"/>
      </w:pPr>
      <w:r>
        <w:br/>
      </w:r>
    </w:p>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Ақжал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басқару және оларды пайдалану жөніндегі</w:t>
            </w:r>
            <w:r>
              <w:br/>
            </w:r>
            <w:r>
              <w:rPr>
                <w:rFonts w:ascii="Times New Roman"/>
                <w:b w:val="false"/>
                <w:i w:val="false"/>
                <w:color w:val="000000"/>
                <w:sz w:val="20"/>
              </w:rPr>
              <w:t>жоспарға 5 қосымша</w:t>
            </w:r>
          </w:p>
        </w:tc>
      </w:tr>
    </w:tbl>
    <w:bookmarkStart w:name="z16" w:id="12"/>
    <w:p>
      <w:pPr>
        <w:spacing w:after="0"/>
        <w:ind w:left="0"/>
        <w:jc w:val="left"/>
      </w:pPr>
      <w:r>
        <w:rPr>
          <w:rFonts w:ascii="Times New Roman"/>
          <w:b/>
          <w:i w:val="false"/>
          <w:color w:val="000000"/>
        </w:rPr>
        <w:t xml:space="preserve"> Жарма ауданы Ақжал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12"/>
    <w:p>
      <w:pPr>
        <w:spacing w:after="0"/>
        <w:ind w:left="0"/>
        <w:jc w:val="left"/>
      </w:pPr>
      <w:r>
        <w:br/>
      </w:r>
    </w:p>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Шартты белгілер:</w:t>
      </w:r>
    </w:p>
    <w:bookmarkEnd w:id="13"/>
    <w:p>
      <w:pPr>
        <w:spacing w:after="0"/>
        <w:ind w:left="0"/>
        <w:jc w:val="left"/>
      </w:pP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Ақжал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6 қосымша</w:t>
            </w:r>
          </w:p>
        </w:tc>
      </w:tr>
    </w:tbl>
    <w:bookmarkStart w:name="z19" w:id="14"/>
    <w:p>
      <w:pPr>
        <w:spacing w:after="0"/>
        <w:ind w:left="0"/>
        <w:jc w:val="left"/>
      </w:pPr>
      <w:r>
        <w:rPr>
          <w:rFonts w:ascii="Times New Roman"/>
          <w:b/>
          <w:i w:val="false"/>
          <w:color w:val="000000"/>
        </w:rPr>
        <w:t xml:space="preserve"> Жарма ауданы Ақжал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14"/>
    <w:p>
      <w:pPr>
        <w:spacing w:after="0"/>
        <w:ind w:left="0"/>
        <w:jc w:val="left"/>
      </w:pPr>
      <w:r>
        <w:br/>
      </w:r>
    </w:p>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Шартты белгілер:</w:t>
      </w:r>
    </w:p>
    <w:bookmarkEnd w:id="15"/>
    <w:p>
      <w:pPr>
        <w:spacing w:after="0"/>
        <w:ind w:left="0"/>
        <w:jc w:val="left"/>
      </w:pPr>
      <w:r>
        <w:br/>
      </w:r>
    </w:p>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Ақжал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7 қосымша</w:t>
            </w:r>
          </w:p>
        </w:tc>
      </w:tr>
    </w:tbl>
    <w:bookmarkStart w:name="z22" w:id="16"/>
    <w:p>
      <w:pPr>
        <w:spacing w:after="0"/>
        <w:ind w:left="0"/>
        <w:jc w:val="left"/>
      </w:pPr>
      <w:r>
        <w:rPr>
          <w:rFonts w:ascii="Times New Roman"/>
          <w:b/>
          <w:i w:val="false"/>
          <w:color w:val="000000"/>
        </w:rPr>
        <w:t xml:space="preserve"> Жарма ауданы Ақжал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