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f947" w14:textId="36df9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Бородулиха ауданы Таврия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2021 жылғы 24 желтоқсандағы № 13-19-VII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1)тармақшасына сәйкес, Бородулиха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Таврия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40288 мың теңге, соның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1406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38852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40288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Бородулиха аудандық мәслихатының 12.12.2022 № </w:t>
      </w:r>
      <w:r>
        <w:rPr>
          <w:rFonts w:ascii="Times New Roman"/>
          <w:b w:val="false"/>
          <w:i w:val="false"/>
          <w:color w:val="000000"/>
          <w:sz w:val="28"/>
        </w:rPr>
        <w:t>24-19-VII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Таврия ауылдық округінің бюджетіне республикалық бюджеттен берілетін трансферттер көлемі 342 мың теңге сомасында ескерілсін.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Таврия ауылдық округінің бюджетінде аудандық бюджеттен ағымдағы нысаналы трансферттер 22275 мың теңге сомасында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Абай облысы Бородулиха аудандық мәслихатының 12.12.2022 № </w:t>
      </w:r>
      <w:r>
        <w:rPr>
          <w:rFonts w:ascii="Times New Roman"/>
          <w:b w:val="false"/>
          <w:i w:val="false"/>
          <w:color w:val="000000"/>
          <w:sz w:val="28"/>
        </w:rPr>
        <w:t>24-19-VII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13-19-VII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Таврия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Абай облысы Бородулиха аудандық мәслихатының 12.12.2022 № </w:t>
      </w:r>
      <w:r>
        <w:rPr>
          <w:rFonts w:ascii="Times New Roman"/>
          <w:b w:val="false"/>
          <w:i w:val="false"/>
          <w:color w:val="ff0000"/>
          <w:sz w:val="28"/>
        </w:rPr>
        <w:t>24-19-VII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13-19-VII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Таврия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ресурстардың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қолдану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активтердің сатылымы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сатылымы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13-19-VII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Таврия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ресурстардың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қолдану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активтердің сатылымы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сатылымы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