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a84c" w14:textId="4bfa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Бородулиха ауданы Подборный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24 желтоқсандағы № 13-17-VII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Подборный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3-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32973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44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29831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Подборный ауылдық округ бюджетіне аудандық бюджеттен берілетін бюджеттік субвенцияның көлемі 16156 мың теңге сомасында ескерілсін.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Подборный ауылдық округінің бюджетінде республикалық бюджеттен 575 мың теңге сомасындағы ағымдағы нысаналы трансферттер көзделсін.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Подборный ауылдық округінің бюджетінде аудандық бюджеттен ағымдағы нысаналы трансферттер 13100 мың теңге сомасында көзделсін.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24-17-VII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Подборный ауылдық округ бюджеті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24-17-VII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Подборный ауылдық округ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13-17-VII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Подборный ауылдық округ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