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179b" w14:textId="ee41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13-16-VII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221960,8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10993 мың теңге;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6712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204255,8 мың теңге;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222402,8 мың теңге;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 мың теңге;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теңге, соның ішінде: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Петропавловка ауылдық округ бюджетіне аудандық бюджеттен берілетін бюджеттік субвенцияның көлемі 12870 мың теңге сомасында ескерілсін.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Петропавловка ауылдық округінің бюджетінде республикалық бюджеттен және Қазақстан Республикасы Ұлттық қорынан 162575 мың теңге сомасында ағымдағы нысаналы трансферттер көзделсін.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Петропавловка ауылдық округінің бюджетінде областық бюджеттен берілетін ағымдағы нысаналы трансферттер 16231,8 мың теңге сомасында көзделсін.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Петропавловка ауылдық округінің бюджетінде аудандық бюджеттен 12579 мың теңге сомасындағы ағымдағы нысаналы трансферттер көзделсін.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Петропавловка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Петропавловка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