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1e53" w14:textId="71c1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Бородулиха ауданы Переменовка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13-15-VII шешімі</w:t>
      </w:r>
    </w:p>
    <w:p>
      <w:pPr>
        <w:spacing w:after="0"/>
        <w:ind w:left="0"/>
        <w:jc w:val="left"/>
      </w:pP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Бородулиха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36289 мың теңге,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29127 мың теңге;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36290,8 мың теңге;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-1,8 мың теңге;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–1,8 мың теңге.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Переменовка ауылдық округ бюджетіне аудандық бюджеттен берілетін бюджеттік субвенцияның көлемі 16841 мың теңге сомасында ескерілсін.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Переменовка ауылдық округінің бюджетінде республикалық бюджеттен 2301 мың теңге сомасында ағымдағы нысаналы трансферттер көзделсін.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022 жылға арналған Переменовка ауылдық округінің бюджетінде аудандық бюджеттен ағымдағы нысаналы трансферттер 9985 мың теңге сомасында көзделсін.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Переменовка ауылдық округінің бюджеті</w:t>
      </w:r>
    </w:p>
    <w:bookmarkEnd w:id="15"/>
    <w:bookmarkStart w:name="z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24-15-VII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  <w:bookmarkEnd w:id="1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және толық пайдаланылмаған мақсатты трансферттер қайтарылымдары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қаражаттарынын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қаражаттардын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қаражаттардын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Переменовка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өзге де ресурстарды пайдалану үшін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Материалдык емес активтерди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Переменовка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өзге де ресурстарды пайдалану үшін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Материалдык емес активтерди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