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8d18" w14:textId="9528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Красный Яр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35813 мың теңге, соның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35813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Красный Яр ауылдық округ бюджетіне аудандық бюджеттен берілетін бюджеттік субвенцияның көлемі 20860 мың теңге сомасында ескерілсін.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Красный Яр ауылдық округінің бюджетінде республикалық бюджеттен 667 мың теңге сомасында ағымдағы нысаналы трансферттер көзделсін;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Красный Яр ауылдық округінің бюджетінде аудандық бюджеттен ағымдағы нысаналы трансферттер 11500 мың теңге сомасында көзделсін.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Красный 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24-10-VII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Красный Яр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Красный Яр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