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6f157" w14:textId="916f1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"2021-2023 жылдарға арналған Бородулиха ауданы Подборный ауылдық округінің бюджеті туралы" 2021 жылғы 19 қаңтардағы № 2-17-VII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аудандық мәслихатының 2021 жылғы 23 шілдедегі № 8-11-VII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"2021-2023 жылдарға арналған Бородулиха ауданы Подборный ауылдық округінің бюджеті туралы" 2021 жылғы 19 қаңтардағы № 2-17-VIІ (Нормативтік құқықтық актілерді мемлекеттік тіркеу тізілімінде № 8368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Подборный ауылдық округінің бюджеті тиісінше 1, 2, 3-қосымшаларға сәйкес, соның ішінде 2021 жылға мынадай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18499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2487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16012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18899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- 400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400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400 мың теңге.";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қосымшасына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Бородулиха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"__" 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______шешіміне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19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2-17-VII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Подборный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5"/>
        <w:gridCol w:w="397"/>
        <w:gridCol w:w="414"/>
        <w:gridCol w:w="1711"/>
        <w:gridCol w:w="1711"/>
        <w:gridCol w:w="3971"/>
        <w:gridCol w:w="261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18899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 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Мемлекеттiң қаржы активтерiн сатудан түсетiн түсiмдер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