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1ec0" w14:textId="2351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2021 жылғы 28 желтоқсандағы № 442 қаулысы. Күші жойылды - Абай облысы Бородулиха ауданы әкімдігінің 2022 жылғы 23 қарашадағы № 287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әкімдігінің 23.11.2022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"Қазақстан Республикасындағы жергілікті мемлекеттік басқару және өзін- өзі басқару туралы" Қазақстан Республикасының Заңының 31-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14-1) тармақшасына, "Халықты жұмыспен қамту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>ның 7), 8) тармақшаларына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ауданының жұмыспен қамту, әлеуметтік бағдарламалар және азаматтық хал актілерін тіркеу бөлімі" мемлекеттік мекемесі Қазақстан Республикасының заңнамасымен бекітілген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нормативтік құқықтық актілерінің эталондық бақылау банкінде ресми жариялауын;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оның ресми жарияланғанынан кейін осы қаулының Бородулиха ауданы әкімдігінің интернет – 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Е.Ж.Селихановқа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қаулысына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квотаның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 тізім бойынша жұмысшылардың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санынан бекітілген квота мөлшері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 Орлов өндірістік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 шаруашылық жүргізу құқығындағы "Коммуналдық шаруашылық" коммуналдық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Партизан"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"Семейгидрогеология"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қаулысына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 тізім бойынша жұмысшылардың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санынан бекітілген квота мөлшері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резерваты" республикалық мемелекеттік мекемесінің Бородулиха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Заря"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"Семейгидрогеология"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Партизан"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