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573" w14:textId="ab72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"2021-2023 жылдарға арналған Бородулиха ауданы Бородулиха ауылдық округінің бюджеті туралы" 2021 жылғы 19 қаңтардағы № 2-5-VII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23 шілдедегі № 8-4-VII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Бородулиха аудандық мәслихаты ШЕШТІ: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"2021-2023 жылдарға арналған Бородулиха ауданы Бородулиха ауылдық округінің бюджеті туралы" 2021 жылғы 19 қаңтардағы № 2-5-VII (Нормативтік құқықтық актілерді мемлекеттік тіркеу тізілімінде № 8375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Бородулиха ауылдық округінің бюджеті тиісінше 1, 2, 3-қосымшаларға сәйкес, соның ішінде 2021 жылға арналған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113568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 сатылымынан түсетін түсімдер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87440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115756,4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-2188,9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2188,9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Бородулиха ауылдық округінің 2021 жылға арналған бюджетінде аудандық бюджеттен 52234 мың теңге сомасында ағымдағы нысаналы трансферттер көзделсін.";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қосымшасына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Бородулиха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Бородулиха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364"/>
        <w:gridCol w:w="379"/>
        <w:gridCol w:w="1567"/>
        <w:gridCol w:w="1567"/>
        <w:gridCol w:w="3639"/>
        <w:gridCol w:w="34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115756,4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64581,4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50481,7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қаражаттарыні пайдаланылатын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