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8eae" w14:textId="06e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62/11-VI "2021-2023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62/11-VІ "2021-2023 жылдарға арналған Ерназар ауылдық округінің бюджеті туралы" (нормативтік құқықтық актілерді мемлекеттік тіркеу тізілімінде № 8109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Ерназар ауылдық округінің бюджеті тиісінше 1, 2 және 3 қосымшаларға сәйкес, соның ішінде 2021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29603,0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–3800,0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25803,0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29603,0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9/11-VIІ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663"/>
        <w:gridCol w:w="1663"/>
        <w:gridCol w:w="3797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