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c2aa" w14:textId="228c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62/10-VI "2021-2023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Жетіжар ауылдық округінің бюджеті туралы" 2020 жылғы 29 желтоқсандағы № 62/10-VІ (нормативтік құқықтық актілерді мемлекеттік тіркеу тізілімінде № 8110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Жетіжар ауылдық округінің бюджеті тиісінше 1, 2 және 3 қосымшаларға сәйкес, соның ішінде 2021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31016,0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–1238,0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29778,0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31016,0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қыркүйектегі № 9/10-VII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