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ef989" w14:textId="bdef9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Қарабас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аудандық мәслихатының 2021 жылғы 30 желтоқсандағы № 15/9-VII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Бесқарағай аудандық мәслихатының 2021 жылғы 28 желтоқсандағы № 14/2-VІI "2022-2024 жылдарға арналған Бесқарағай ауданының бюджеті туралы" (нормативтік құқықтық актілерді мемлекеттік тіркеу Тізілімінде № 26189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Бесқарағай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Қарабас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55455,7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–2500,0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52955,7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–57315,0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-1859,3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- 1859,3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қалдықтары- 1859,3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Бесқарағай аудандық мәслихатының 21.12.2022 </w:t>
      </w:r>
      <w:r>
        <w:rPr>
          <w:rFonts w:ascii="Times New Roman"/>
          <w:b w:val="false"/>
          <w:i w:val="false"/>
          <w:color w:val="000000"/>
          <w:sz w:val="28"/>
        </w:rPr>
        <w:t>№ 29/10-VІІ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Қарабас ауылдық округінің бюджетіне аудандық бюджеттен берілетін субвенцияның көлемі 31 483,0 мың тенге сомасында ескерілсін.</w:t>
      </w:r>
    </w:p>
    <w:bookmarkEnd w:id="2"/>
    <w:bookmarkStart w:name="z3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15/9-VII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Қарабас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Бесқарағай аудандық мәслихатының 21.12.2022 </w:t>
      </w:r>
      <w:r>
        <w:rPr>
          <w:rFonts w:ascii="Times New Roman"/>
          <w:b w:val="false"/>
          <w:i w:val="false"/>
          <w:color w:val="ff0000"/>
          <w:sz w:val="28"/>
        </w:rPr>
        <w:t>№ 29/10-VІІ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15/9-VІI шешіміне 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Қарабас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15/9-VІI шешіміне 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Қарабас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