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aa0c" w14:textId="46ca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Канонерка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30 желтоқсандағы № 15/7-VII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2021 жылғы 28 желтоқсандағы № 14/2-VІI "2022-2024 жылдарға арналған Бесқарағай ауданының бюджеті туралы" (нормативтік құқықтық актілерді мемлекеттік тіркеу Тізілімінде № 26189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Канонерка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71222,9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–2900,0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68322,9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71222,9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Бесқарағай аудандық мәслихатының 21.12.2022 </w:t>
      </w:r>
      <w:r>
        <w:rPr>
          <w:rFonts w:ascii="Times New Roman"/>
          <w:b w:val="false"/>
          <w:i w:val="false"/>
          <w:color w:val="000000"/>
          <w:sz w:val="28"/>
        </w:rPr>
        <w:t>№ 29/8-VІI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Канонерка ауылдық округінің бюджетіне аудандық бюджеттен берілетін субвенцияның көлемі 36 882,0 мың теңге сомасында ескерілсін.</w:t>
      </w:r>
    </w:p>
    <w:bookmarkEnd w:id="2"/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15/7-VІI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Канонерка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Бесқарағай аудандық мәслихатының 21.12.2022 </w:t>
      </w:r>
      <w:r>
        <w:rPr>
          <w:rFonts w:ascii="Times New Roman"/>
          <w:b w:val="false"/>
          <w:i w:val="false"/>
          <w:color w:val="ff0000"/>
          <w:sz w:val="28"/>
        </w:rPr>
        <w:t>№ 29/8-VІI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15/7-VІI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Канонерка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15/7-VІI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Канонерка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 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