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6643" w14:textId="bde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103855,1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101655,1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104765,1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қалдықтары- 910,0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29/7-VІI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Долон ауылдық округінің бюджетіне аудандық бюджеттен берілетін субвенцияның көлемі 34 454,0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29/7-VІI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