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1582" w14:textId="2f01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15/4-VII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35982,9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33282,9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36096,9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Беген ауылдық округінің бюджетіне аудандық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берілетін субвенцияның көлемі 34 926,0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15/4-VIІ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 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