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5e9e" w14:textId="9d9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62/10-VI "2021-2023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18 қарашадағы № 11/6-VII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Жетіжар ауылдық округінің бюджеті туралы" 2020 жылғы 29 желтоқсандағы № 62/10-VІ (нормативтік құқықтық актілерді мемлекеттік тіркеу тізілімінде № 8110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Жетіжар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