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597" w14:textId="f160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62/9-VІ "2021-2023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қыркүйектегі № 9/9-VII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Қарабас ауылдық округінің бюджеті туралы" 2020 жылғы 29 желтоқсандағы № 62/9-VІ (нормативтік құқықтық актілерді мемлекеттік тіркеу тізілімінде № 8111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Қарабас ауылдық округінің бюджеті тиісінше 1, 2 және 3 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24927,0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27427,0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қалдықтары-0,0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081"/>
        <w:gridCol w:w="1663"/>
        <w:gridCol w:w="1663"/>
        <w:gridCol w:w="3797"/>
        <w:gridCol w:w="2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 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