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5c414" w14:textId="fa5c4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Бесқарағай аудандық мәслихатының 2020 жылғы 29 желтоқсандағы № 62/7-VI "2021-2023 жылдарға арналған Канонерка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Бесқарағай аудандық мәслихатының 2021 жылғы 21 қыркүйектегі № 9/7-VII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Бесқарағай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Бесқарағай аудандық мәслихатының "2021-2023 жылдарға арналған Канонерка ауылдық округінің бюджеті туралы" 2020 жылғы 29 желтоқсандағы № 62/7-VІ (нормативтік құқықтық актілерді мемлекеттік тіркеу тізілімінде № 8182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Канонерка ауылдық округінің бюджеті тиісінше 1, 2 және 3 қосымшаларға сәйкес, соның ішінде 2021 жылға келесі көлемдерде бекітілсін: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30344,0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–3200,0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27144,0 мың теңге;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30835,4 мың теңге;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0,0 мың теңге, соның ішінде: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0,0 мың теңге;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теңге, соның ішінде: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0,0 мың теңге;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-491,4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- 491,4 мың теңге, соның ішінде: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0,0 мың теңге;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0,0 мың теңге;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қалдықтары- 491,4 мың теңге.";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1- қосымшасы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Бесқарағай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Бесқарағай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қыркүйектегі № 9/7 –VІI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қосымша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Бесқарағай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62/7-VI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 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Канонерка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капиталды сатудан түсетін түсімдер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түсімдері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 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 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әкімшісі 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