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d195" w14:textId="bd7d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Шығыс-Қазақстан облысы Бесқарағай аудандық мәслихатының 2020 жылғы 29 желтоқсандағы № 62/6-VI "2021-2023 жылдарға арналған Долон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22 шілдедегі 7/6-VII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Шығыс-Қазақстан облысы Бесқарағай аудандық мәслихатының "2021-2023 жылдарға арналған Долон ауылдық округінің бюджеті туралы" 2020 жылғы 29 желтоқсандағы № 62/6-VІ (нормативтік құқықтық актілерді мемлекеттік тіркеу тізілімінде № 8184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Долон ауылдық округінің бюджеті тиісінше 1, 2 және 3 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23661,0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21161,0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қалдықтары- 415,0 мың теңге.";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7/6-VІI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62/6-VI шешімге 1 қосымша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Долон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081"/>
        <w:gridCol w:w="1663"/>
        <w:gridCol w:w="1663"/>
        <w:gridCol w:w="3797"/>
        <w:gridCol w:w="28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  <w:bookmarkEnd w:id="6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