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b39" w14:textId="4849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2020 жылғы 29 желтоқсандағы № 62/4-VІ "2021-2023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"2021-2023 жылдарға арналған Беген ауылдық округінің бюджеті туралы" 2020 жылғы 29 желтоқсандағы № 62/4-VІ (нормативтік құқықтық актілерді мемлекеттік тіркеу тізілімінде № 8186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Беген ауылдық округінің бюджеті тиісінше 1, 2 және 3 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23687,0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21137,0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23750,4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қалдықтары-63,4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7/4-VІI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 шешімге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70"/>
        <w:gridCol w:w="38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 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